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753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автономной некоммерческой организации «Центр военно-патриотического воспитания, тактической и медицинской подготовки «Долг» </w:t>
      </w:r>
      <w:r>
        <w:rPr>
          <w:rFonts w:ascii="Times New Roman" w:eastAsia="Times New Roman" w:hAnsi="Times New Roman" w:cs="Times New Roman"/>
          <w:b/>
          <w:bCs/>
        </w:rPr>
        <w:t>Мурашова Анатолия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Мурашов А.С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автономной</w:t>
      </w:r>
      <w:r>
        <w:rPr>
          <w:rFonts w:ascii="Times New Roman" w:eastAsia="Times New Roman" w:hAnsi="Times New Roman" w:cs="Times New Roman"/>
        </w:rPr>
        <w:t xml:space="preserve"> некоммерческой организации «Центр военно-патриотического воспитания, тактической и медицинской подготовки «Долг»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141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>. 1/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 xml:space="preserve">6 месяцев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Мурашов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Мурашов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Мурашов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автономной</w:t>
      </w:r>
      <w:r>
        <w:rPr>
          <w:rFonts w:ascii="Times New Roman" w:eastAsia="Times New Roman" w:hAnsi="Times New Roman" w:cs="Times New Roman"/>
        </w:rPr>
        <w:t xml:space="preserve"> некоммерческой организации «Центр военно-патриотического воспитания, тактической и медицинской подготовки «Долг» </w:t>
      </w:r>
      <w:r>
        <w:rPr>
          <w:rFonts w:ascii="Times New Roman" w:eastAsia="Times New Roman" w:hAnsi="Times New Roman" w:cs="Times New Roman"/>
          <w:b/>
          <w:bCs/>
        </w:rPr>
        <w:t>Мурашова Анатолия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3107250269230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7rplc-34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